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2333" w14:textId="ef82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99 "2024-2026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9 сәуірдегі № 127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99 "2024-2026 жылдарға арналған Қызылжар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Қызылжар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494 486,4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487 229,4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495 621,2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-1 134,8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1 134,8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1 134,8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Қызылжар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мекенді абаттандыруға – 34 097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көшелерін жарықтандыруға – 20 417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– 11760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жөндеуде жұмыстары мен материалдардың сапасына сараптама жүргізуге – 2187,4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9 сәуірдегі № 127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99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487 229,4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