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f06b3" w14:textId="90f06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2024 жылғы қаңтардағы № 98 "2024-2026 жылдарға арналған Аманкөл ауылдық округ бюджетін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2024 жылғы 9 сәуірдегі № 126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2024 жылғы 4 қаңтардағы № 98 "2024-2026 жылдарға арналған Аманкөл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Аманкөл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112 454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8 696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103 718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112 722, 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- 268,8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268,8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268,8 мың теңге.";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2024 жылғы 9 сәуірдегі № 126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2024 жылғы 4 қаңтардағы № 98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Аманкөл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