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ad7c" w14:textId="4cda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Жайсаңбай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4 қаңтардағы № 103 шешімі.</w:t>
      </w:r>
    </w:p>
    <w:p>
      <w:pPr>
        <w:spacing w:after="0"/>
        <w:ind w:left="0"/>
        <w:jc w:val="left"/>
      </w:pP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2024 - 2025 жылдарға арналған Жайсаңбай ауылдық округ бюджеті тиісінше 1, 2 және 3 қосымшаларға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25 желтоқсандағы "2024–2026 жылдарға арналған Ырғыз аудандық бюджетін бекіту туралы" №85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Жайсаңбай ауылдық округ бюджетіне берілетін субвенция 20 589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Жайсаңбай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Жайсаңбай ауылдық округ бюджетінде аудандық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6 720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–900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Жайсаңбай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