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f0fa" w14:textId="168f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Нұра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4 қаңтардағы № 101 шешімі.</w:t>
      </w:r>
    </w:p>
    <w:p>
      <w:pPr>
        <w:spacing w:after="0"/>
        <w:ind w:left="0"/>
        <w:jc w:val="left"/>
      </w:pP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62 081,5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55 571,5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74 527,4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-12 445,9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12 445,9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12 445,9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2023 жылғы 25 желтоқсандағы "2024-2026 жылдарға арналған Ырғыз аудандық бюджетін бекіту туралы" №85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аудандық бюджеттен Нұра ауылдық округ бюджетіне берілетін субвенция 29 655 мың теңге сомасында көзделді.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Нұра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Ырғыз аудандық мәслихатының 31.07.2024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Нұра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19 577,6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1 046,7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1 579,2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 тармақпен толықтырылды - Ақтөбе облысы Ырғыз аудандық мәслихатының 09.04.2024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101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101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