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5fb7" w14:textId="bbd5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4 қаңтардағы № 99 шешімі.</w:t>
      </w:r>
    </w:p>
    <w:p>
      <w:pPr>
        <w:spacing w:after="0"/>
        <w:ind w:left="0"/>
        <w:jc w:val="left"/>
      </w:pP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445 133,4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802,1мың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445 074,3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454 268,2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2023 жылғы 25 желтоқсандағы "2024-2026 жылдарға арналған Ырғыз аудандық бюджетін бекіту туралы" №85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аудандық бюджеттен Қызылжар ауылдық округ бюджетіне берілетін субвенция 71 897 мың теңге сомасында көзделді.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Қызылжар ауылдық округ бюджетінде аудандық бюджет арқылы республикалық және облыстық бюджеттерден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- Ел бесігі" жобасы шеңберінде ауылдық елді мекендердегі әлеуметтік және инженерлік инфрақұрылым бойынша іс-шараларды іске асыруға - 320 019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Ырғыз аудандық мәслихатының 31.07.2024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Қызылжар ауылдық округ бюджетінде аудандық бюджеттен ағымдағы нысаналы трансферттер түсетіні ескерілсін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22 270,9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9 700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– 11 760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2 187,4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 демалыс жұмысын қолдауға - 7 000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445 074,3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99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99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