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faec" w14:textId="5e5f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97 шешімі.</w:t>
      </w:r>
    </w:p>
    <w:p>
      <w:pPr>
        <w:spacing w:after="0"/>
        <w:ind w:left="0"/>
        <w:jc w:val="left"/>
      </w:pP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–154 200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15 927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учаскелері бойынша жеке және заңды тұлғалардан алынатын, елдi мекендер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"2024-2026 жылдарға арналған Ырғыз аудандық бюджетін бекіту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Ырғыз ауылдық округ бюджетіне берілетін субвенция 55 723мың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Ырғыз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- 50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10 564 ,3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