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2800" w14:textId="bd32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Сартоғай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27 желтоқсандағы № 240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Сартоғай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58 447,0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2 405,0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56 042,0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60 837,4мың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-2 390,4мың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2 390,4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2 390,4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Байғанин аудандық мәслихатының 01.08.2025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 болып белгіленгені ескерілсін.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Сартоғай ауылдық округінің бюджетіне аудандық бюджеттен берілетін субвенция көлемі 56 002 мың теңге сомасында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Сартоғай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01.08.2025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 есалынатын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2 390,4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