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4d2d" w14:textId="3934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Миялы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27 желтоқсандағы № 239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1) кірістер – 67 348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02.06.2025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Миялы ауылдық округінің бюджетіне аудандық бюджеттен берілетін субвенция көлемі 42 201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Миялы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02.06.2025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Миялы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 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Миялы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