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739d" w14:textId="f067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3 178, 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3 178,9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Қызылбұлақ ауылдық округінің бюджетіне аудандық бюджеттен берілетін субвенция көлемі 58 430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02.06.2025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