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5a39" w14:textId="fc05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Көлтабан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84 810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24 779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24 779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арналған Көлтабан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51 417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камтамасыз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қалаларда, ауылдарда, кенттерде, ауылдықокругтерде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камтамасыз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қалаларда, ауылдарда, кенттерде, ауылдықокругтерде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