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c6bb" w14:textId="6cfc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Жаңажол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Жаңажол ауылдық округінің бюджетіне аудандық бюджеттен берілетін субвенция көлемі 29 784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 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