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fb8a" w14:textId="e9bf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Ащы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27 желтоқсандағы № 232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Ащы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13 831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13 831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02.06.2025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Ащы ауылдық округінің бюджетіне аудандық бюджеттен берілетін субвенция көлемі 35 355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02.06.2025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Ащы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Ащы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