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b0164" w14:textId="58b01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2025 жылға әлеуметтік қолдау көрсету туралы</w:t>
      </w:r>
    </w:p>
    <w:p>
      <w:pPr>
        <w:spacing w:after="0"/>
        <w:ind w:left="0"/>
        <w:jc w:val="both"/>
      </w:pPr>
      <w:r>
        <w:rPr>
          <w:rFonts w:ascii="Times New Roman"/>
          <w:b w:val="false"/>
          <w:i w:val="false"/>
          <w:color w:val="000000"/>
          <w:sz w:val="28"/>
        </w:rPr>
        <w:t>Ақтөбе облысы Байғанин аудандық мәслихатының 2024 жылғы 25 желтоқсандағы № 223 шешімі</w:t>
      </w:r>
    </w:p>
    <w:p>
      <w:pPr>
        <w:spacing w:after="0"/>
        <w:ind w:left="0"/>
        <w:jc w:val="both"/>
      </w:pPr>
      <w:bookmarkStart w:name="z2" w:id="0"/>
      <w:r>
        <w:rPr>
          <w:rFonts w:ascii="Times New Roman"/>
          <w:b w:val="false"/>
          <w:i w:val="false"/>
          <w:color w:val="000000"/>
          <w:sz w:val="28"/>
        </w:rPr>
        <w:t xml:space="preserve">
      Қазақстан Респуликасының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56 бабының </w:t>
      </w:r>
      <w:r>
        <w:rPr>
          <w:rFonts w:ascii="Times New Roman"/>
          <w:b w:val="false"/>
          <w:i w:val="false"/>
          <w:color w:val="000000"/>
          <w:sz w:val="28"/>
        </w:rPr>
        <w:t>12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9946 болып тіркелген) бұйрығының </w:t>
      </w:r>
      <w:r>
        <w:rPr>
          <w:rFonts w:ascii="Times New Roman"/>
          <w:b w:val="false"/>
          <w:i w:val="false"/>
          <w:color w:val="000000"/>
          <w:sz w:val="28"/>
        </w:rPr>
        <w:t>1-1 тармағына</w:t>
      </w:r>
      <w:r>
        <w:rPr>
          <w:rFonts w:ascii="Times New Roman"/>
          <w:b w:val="false"/>
          <w:i w:val="false"/>
          <w:color w:val="000000"/>
          <w:sz w:val="28"/>
        </w:rPr>
        <w:t xml:space="preserve"> сәйкес, Байғанин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Байғанин аудандық мәслихатының 02.06.2025 </w:t>
      </w:r>
      <w:r>
        <w:rPr>
          <w:rFonts w:ascii="Times New Roman"/>
          <w:b w:val="false"/>
          <w:i w:val="false"/>
          <w:color w:val="ff0000"/>
          <w:sz w:val="28"/>
        </w:rPr>
        <w:t>№ 281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Байғанин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мамандарды, ауылдар, кенттер, ауылдық округтер әкімдері аппараттарының мемлекеттік қызметшілеріне 2025 жылға келесідей әлеуметтік қолдау көрсетілсін:</w:t>
      </w:r>
    </w:p>
    <w:bookmarkEnd w:id="1"/>
    <w:p>
      <w:pPr>
        <w:spacing w:after="0"/>
        <w:ind w:left="0"/>
        <w:jc w:val="both"/>
      </w:pPr>
      <w:r>
        <w:rPr>
          <w:rFonts w:ascii="Times New Roman"/>
          <w:b w:val="false"/>
          <w:i w:val="false"/>
          <w:color w:val="000000"/>
          <w:sz w:val="28"/>
        </w:rPr>
        <w:t>
      1) жүз еселенген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Start w:name="z4" w:id="2"/>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Сержан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