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2e8d" w14:textId="8d22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Қарауылкелді ауылдық округінің бюджетін бекіту туралы" 2023 жылғы 28 желтоқсандағы № 112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15 қарашадағы № 209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Қарауылкелді ауылдық округінің бюджетін бекіту туралы" 2023 жылғы 28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215 446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9 850,8 мың теңге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9 850,8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