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907" w14:textId="89ea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Қызылбұлақ ауылдық округінің бюджетін бекіту туралы" 2023 жылғы 28 желтоқсандағы № 114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Қызылбұлақ ауылдық округінің бюджетін бекіту туралы" 2023 жылғы 28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–47 988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54 037,4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6 049,4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6 049,4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салы5ы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