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8f49" w14:textId="eb6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Жаңажол ауылдық округінің бюджетін бекіту туралы" 2023 жылғы 28 желтоқсандағы №110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4 маусымдағы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Жаңажол ауылдық округінің бюджетін бекіту туралы" 2023 жылғы 28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45 241мың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маусымдағы № 172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