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0080" w14:textId="e920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Тоқмансай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253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85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Қазақстан Республикасының "2025-2027 жылдарға арналған республикалық бюджет туралы" Заңына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Алға аудандық мәслихатының 19.06.2025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Тоқмансай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–177 707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- 166 307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180 857,6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-3 150,6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3 150,6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3 150,6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01.10.2025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39 720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22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бюджетіне облыстық бюджеттен ағымдағы нысаналы трансферт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- 133 424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Тоқмансай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01.10.2025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