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41e3" w14:textId="b634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Тамды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Тамды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- 74 614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- 79 836,9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-5 222,9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- 5 222,9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- 5 222,9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50 542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129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79 836,9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