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4b3f" w14:textId="ada4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Маржанбұлақ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250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Алға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Маржанбұлақ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- 645 750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- 615 136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- 646 970,8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-1 220,8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- 1 220,8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- 1 220,8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берілетін субвенция көлемі – 147 172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жалақасын арттыру – 28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бюджетіне облыстық бюджеттен ағымдағы нысаналы трансферт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- 453 736 мың теңге.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Маржанбұлақ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