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fb83" w14:textId="67df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Қарахобда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Карахобда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272 204,7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- 3 044,7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3 044,7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4.2025 жылға арналған ауылдық округ бюджетіне аудандық бюджеттен берілетін субвенция көлемі – 39 446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224 239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