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4361" w14:textId="9134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Бестамақ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Бестамақ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- 33 798,4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33 798,4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33 798,4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48 946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Бестамақ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