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637e" w14:textId="8a463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Бесқоспа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30 желтоқсандағы № 244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Қазақстан Республикасының "2025-2027 жылдарға арналған республикалық бюджет туралы" Заңына сәйкес, Алға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Алға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Бесқоспа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190 219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- 174 214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191 223,6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-1 004,6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1 004,6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- 1 004,6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бюджетіне аудандық бюджеттен берілген субвенция көлемі – 39 796 мың теңге сомасында ескерілсін.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бюджетіне республикалық бюджеттен ағымдағы нысаналы трансферт түскені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ұсталынатын азаматтық қызметшілердің жекелеген санаттарының, ұйымдар жұмыскерлерінің, қазыналық кәсіпорындар жұмыскерлерінің жалақысын арттыруға – 65 мың теңге.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бюджетіне аудандық бюджеттен ағымдағы нысаналы трансферт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және орташа жөндеуге – 133 353 мың теңге.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Бесқоспа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174 214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