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9a6" w14:textId="37c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77 656,8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- 70 698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57 193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жалақасын арттыруға – 56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