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574f" w14:textId="68e5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Ақтөбе облысы Алға аудандық мәслихатының 2024 жылғы 24 желтоқсандағы № 236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ауылдар, кенттер, ауылдық округтер әкімдері аппараттарының мемлекеттік қызметшілеріне, днсаулық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ережесі және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 9946), Алға аудандық мәслихаты ШЕШІМ ҚАБЫЛДАДЫ:</w:t>
      </w:r>
    </w:p>
    <w:bookmarkStart w:name="z3" w:id="0"/>
    <w:p>
      <w:pPr>
        <w:spacing w:after="0"/>
        <w:ind w:left="0"/>
        <w:jc w:val="both"/>
      </w:pPr>
      <w:r>
        <w:rPr>
          <w:rFonts w:ascii="Times New Roman"/>
          <w:b w:val="false"/>
          <w:i w:val="false"/>
          <w:color w:val="000000"/>
          <w:sz w:val="28"/>
        </w:rPr>
        <w:t>
      1. 2025 жылға сұранысқа ие мамандықтар тізбесіне сәйкес Алға ауданының ауылдық елді мекендеріне жұмыс істеу және тұру үшін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берілсін:</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Start w:name="z4" w:id="1"/>
    <w:p>
      <w:pPr>
        <w:spacing w:after="0"/>
        <w:ind w:left="0"/>
        <w:jc w:val="both"/>
      </w:pPr>
      <w:r>
        <w:rPr>
          <w:rFonts w:ascii="Times New Roman"/>
          <w:b w:val="false"/>
          <w:i w:val="false"/>
          <w:color w:val="000000"/>
          <w:sz w:val="28"/>
        </w:rPr>
        <w:t>
      2. Осы шешiм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