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805b" w14:textId="07d8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Алға аудандық бюджетін бекіту туралы</w:t>
      </w:r>
    </w:p>
    <w:p>
      <w:pPr>
        <w:spacing w:after="0"/>
        <w:ind w:left="0"/>
        <w:jc w:val="both"/>
      </w:pPr>
      <w:r>
        <w:rPr>
          <w:rFonts w:ascii="Times New Roman"/>
          <w:b w:val="false"/>
          <w:i w:val="false"/>
          <w:color w:val="000000"/>
          <w:sz w:val="28"/>
        </w:rPr>
        <w:t>Ақтөбе облысы Алға аудандық мәслихатының 2024 жылғы 24 желтоқсандағы № 235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85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91 бабының</w:t>
      </w:r>
      <w:r>
        <w:rPr>
          <w:rFonts w:ascii="Times New Roman"/>
          <w:b w:val="false"/>
          <w:i w:val="false"/>
          <w:color w:val="000000"/>
          <w:sz w:val="28"/>
        </w:rPr>
        <w:t xml:space="preserve"> 3 тармағына,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96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Қазақстан Республикасының "2025-2027 жылдарға арналған республикалық бюджет туралы" Заңына сәйкес, Алға аудандық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аудандық мәслихатының 05.06.2025 </w:t>
      </w:r>
      <w:r>
        <w:rPr>
          <w:rFonts w:ascii="Times New Roman"/>
          <w:b w:val="false"/>
          <w:i w:val="false"/>
          <w:color w:val="000000"/>
          <w:sz w:val="28"/>
        </w:rPr>
        <w:t>№ 279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 көлемдерде бекітілсін:</w:t>
      </w:r>
    </w:p>
    <w:p>
      <w:pPr>
        <w:spacing w:after="0"/>
        <w:ind w:left="0"/>
        <w:jc w:val="both"/>
      </w:pPr>
      <w:r>
        <w:rPr>
          <w:rFonts w:ascii="Times New Roman"/>
          <w:b w:val="false"/>
          <w:i w:val="false"/>
          <w:color w:val="000000"/>
          <w:sz w:val="28"/>
        </w:rPr>
        <w:t>
      1) кірістер – 11 989 787,5 мың теңге:</w:t>
      </w:r>
    </w:p>
    <w:p>
      <w:pPr>
        <w:spacing w:after="0"/>
        <w:ind w:left="0"/>
        <w:jc w:val="both"/>
      </w:pPr>
      <w:r>
        <w:rPr>
          <w:rFonts w:ascii="Times New Roman"/>
          <w:b w:val="false"/>
          <w:i w:val="false"/>
          <w:color w:val="000000"/>
          <w:sz w:val="28"/>
        </w:rPr>
        <w:t>
      салықтық түсімдер – 3 377 840 мың теңге;</w:t>
      </w:r>
    </w:p>
    <w:p>
      <w:pPr>
        <w:spacing w:after="0"/>
        <w:ind w:left="0"/>
        <w:jc w:val="both"/>
      </w:pPr>
      <w:r>
        <w:rPr>
          <w:rFonts w:ascii="Times New Roman"/>
          <w:b w:val="false"/>
          <w:i w:val="false"/>
          <w:color w:val="000000"/>
          <w:sz w:val="28"/>
        </w:rPr>
        <w:t>
      салықтық емес түсімдер – 31 850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түсімі - 8 569 667,5 мың теңге;</w:t>
      </w:r>
    </w:p>
    <w:p>
      <w:pPr>
        <w:spacing w:after="0"/>
        <w:ind w:left="0"/>
        <w:jc w:val="both"/>
      </w:pPr>
      <w:r>
        <w:rPr>
          <w:rFonts w:ascii="Times New Roman"/>
          <w:b w:val="false"/>
          <w:i w:val="false"/>
          <w:color w:val="000000"/>
          <w:sz w:val="28"/>
        </w:rPr>
        <w:t>
      2) шығындар – 12 589 333,2 мың теңге;</w:t>
      </w:r>
    </w:p>
    <w:p>
      <w:pPr>
        <w:spacing w:after="0"/>
        <w:ind w:left="0"/>
        <w:jc w:val="both"/>
      </w:pPr>
      <w:r>
        <w:rPr>
          <w:rFonts w:ascii="Times New Roman"/>
          <w:b w:val="false"/>
          <w:i w:val="false"/>
          <w:color w:val="000000"/>
          <w:sz w:val="28"/>
        </w:rPr>
        <w:t>
      3) таза бюджеттік кредиттеу – - 150 487 мың теңге:</w:t>
      </w:r>
    </w:p>
    <w:p>
      <w:pPr>
        <w:spacing w:after="0"/>
        <w:ind w:left="0"/>
        <w:jc w:val="both"/>
      </w:pPr>
      <w:r>
        <w:rPr>
          <w:rFonts w:ascii="Times New Roman"/>
          <w:b w:val="false"/>
          <w:i w:val="false"/>
          <w:color w:val="000000"/>
          <w:sz w:val="28"/>
        </w:rPr>
        <w:t>
      бюджеттік кредиттер - 78 640 мың теңге;</w:t>
      </w:r>
    </w:p>
    <w:p>
      <w:pPr>
        <w:spacing w:after="0"/>
        <w:ind w:left="0"/>
        <w:jc w:val="both"/>
      </w:pPr>
      <w:r>
        <w:rPr>
          <w:rFonts w:ascii="Times New Roman"/>
          <w:b w:val="false"/>
          <w:i w:val="false"/>
          <w:color w:val="000000"/>
          <w:sz w:val="28"/>
        </w:rPr>
        <w:t>
      бюджеттік кредиттерді өтеу - 229 127 мың теңге;</w:t>
      </w:r>
    </w:p>
    <w:p>
      <w:pPr>
        <w:spacing w:after="0"/>
        <w:ind w:left="0"/>
        <w:jc w:val="both"/>
      </w:pPr>
      <w:r>
        <w:rPr>
          <w:rFonts w:ascii="Times New Roman"/>
          <w:b w:val="false"/>
          <w:i w:val="false"/>
          <w:color w:val="000000"/>
          <w:sz w:val="28"/>
        </w:rPr>
        <w:t>
      4) қаржы активтерімен операциялар бойынша сальдо – 15 786 мың теңге:</w:t>
      </w:r>
    </w:p>
    <w:p>
      <w:pPr>
        <w:spacing w:after="0"/>
        <w:ind w:left="0"/>
        <w:jc w:val="both"/>
      </w:pPr>
      <w:r>
        <w:rPr>
          <w:rFonts w:ascii="Times New Roman"/>
          <w:b w:val="false"/>
          <w:i w:val="false"/>
          <w:color w:val="000000"/>
          <w:sz w:val="28"/>
        </w:rPr>
        <w:t>
      қаржы активтерін сатып алу - 15 786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- 464 844,7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- 464 844,7 мың теңге;</w:t>
      </w:r>
    </w:p>
    <w:p>
      <w:pPr>
        <w:spacing w:after="0"/>
        <w:ind w:left="0"/>
        <w:jc w:val="both"/>
      </w:pPr>
      <w:r>
        <w:rPr>
          <w:rFonts w:ascii="Times New Roman"/>
          <w:b w:val="false"/>
          <w:i w:val="false"/>
          <w:color w:val="000000"/>
          <w:sz w:val="28"/>
        </w:rPr>
        <w:t>
      қарыздар түсімі – 78 640 мың теңге;</w:t>
      </w:r>
    </w:p>
    <w:p>
      <w:pPr>
        <w:spacing w:after="0"/>
        <w:ind w:left="0"/>
        <w:jc w:val="both"/>
      </w:pPr>
      <w:r>
        <w:rPr>
          <w:rFonts w:ascii="Times New Roman"/>
          <w:b w:val="false"/>
          <w:i w:val="false"/>
          <w:color w:val="000000"/>
          <w:sz w:val="28"/>
        </w:rPr>
        <w:t>
      қарыздарды өтеу – 229 138 мың теңге;</w:t>
      </w:r>
    </w:p>
    <w:p>
      <w:pPr>
        <w:spacing w:after="0"/>
        <w:ind w:left="0"/>
        <w:jc w:val="both"/>
      </w:pPr>
      <w:r>
        <w:rPr>
          <w:rFonts w:ascii="Times New Roman"/>
          <w:b w:val="false"/>
          <w:i w:val="false"/>
          <w:color w:val="000000"/>
          <w:sz w:val="28"/>
        </w:rPr>
        <w:t>
      бюджет қаражатының пайдаланылатын қалдықтары – 615 342,7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05.06.2025 </w:t>
      </w:r>
      <w:r>
        <w:rPr>
          <w:rFonts w:ascii="Times New Roman"/>
          <w:b w:val="false"/>
          <w:i w:val="false"/>
          <w:color w:val="000000"/>
          <w:sz w:val="28"/>
        </w:rPr>
        <w:t>№ 279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2. 2025 жылға арналған аудандық бюджетте бөлінген салықтардан түскен түсімнің жалпы сомасы мынадай мөлшерде белгіленсін:</w:t>
      </w:r>
    </w:p>
    <w:bookmarkEnd w:id="0"/>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p>
      <w:pPr>
        <w:spacing w:after="0"/>
        <w:ind w:left="0"/>
        <w:jc w:val="both"/>
      </w:pPr>
      <w:r>
        <w:rPr>
          <w:rFonts w:ascii="Times New Roman"/>
          <w:b w:val="false"/>
          <w:i w:val="false"/>
          <w:color w:val="000000"/>
          <w:sz w:val="28"/>
        </w:rPr>
        <w:t>
      4) төлем көзінен салық салынбайтын табыстардан ұсталатын жеке табыс салығы бойынша аудандық маңызы бар қала және ауылдық округтер бюджеттеріне толығымен есептеледі;</w:t>
      </w:r>
    </w:p>
    <w:p>
      <w:pPr>
        <w:spacing w:after="0"/>
        <w:ind w:left="0"/>
        <w:jc w:val="both"/>
      </w:pPr>
      <w:r>
        <w:rPr>
          <w:rFonts w:ascii="Times New Roman"/>
          <w:b w:val="false"/>
          <w:i w:val="false"/>
          <w:color w:val="000000"/>
          <w:sz w:val="28"/>
        </w:rPr>
        <w:t>
      5) төлем көзінен салық салынбайтын шетелдік азаматтар табыстарынан ұсталатын жеке табыс салығы 100%.</w:t>
      </w:r>
    </w:p>
    <w:bookmarkStart w:name="z5" w:id="1"/>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назарға және басшылыққа алынсын:</w:t>
      </w:r>
    </w:p>
    <w:bookmarkEnd w:id="1"/>
    <w:p>
      <w:pPr>
        <w:spacing w:after="0"/>
        <w:ind w:left="0"/>
        <w:jc w:val="both"/>
      </w:pPr>
      <w:r>
        <w:rPr>
          <w:rFonts w:ascii="Times New Roman"/>
          <w:b w:val="false"/>
          <w:i w:val="false"/>
          <w:color w:val="000000"/>
          <w:sz w:val="28"/>
        </w:rPr>
        <w:t>
      2025 жылдың 1 қаңтарынан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2"/>
    <w:p>
      <w:pPr>
        <w:spacing w:after="0"/>
        <w:ind w:left="0"/>
        <w:jc w:val="both"/>
      </w:pPr>
      <w:r>
        <w:rPr>
          <w:rFonts w:ascii="Times New Roman"/>
          <w:b w:val="false"/>
          <w:i w:val="false"/>
          <w:color w:val="000000"/>
          <w:sz w:val="28"/>
        </w:rPr>
        <w:t>
      4. 2025 жылға арналған аудандық бюджетке облыстық бюджеттен берілген субвенция көлемі 1 447 700 мың теңге сомасында ескерілсін.</w:t>
      </w:r>
    </w:p>
    <w:bookmarkEnd w:id="2"/>
    <w:bookmarkStart w:name="z7" w:id="3"/>
    <w:p>
      <w:pPr>
        <w:spacing w:after="0"/>
        <w:ind w:left="0"/>
        <w:jc w:val="both"/>
      </w:pPr>
      <w:r>
        <w:rPr>
          <w:rFonts w:ascii="Times New Roman"/>
          <w:b w:val="false"/>
          <w:i w:val="false"/>
          <w:color w:val="000000"/>
          <w:sz w:val="28"/>
        </w:rPr>
        <w:t>
      5. 2025 жылға арналған аудандық бюджеттен қала және ауылдық округтер бюджеттеріне берілетін субвенция көлемі 924 703 мың теңге сомасында ескерілсін:</w:t>
      </w:r>
    </w:p>
    <w:bookmarkEnd w:id="3"/>
    <w:p>
      <w:pPr>
        <w:spacing w:after="0"/>
        <w:ind w:left="0"/>
        <w:jc w:val="both"/>
      </w:pPr>
      <w:r>
        <w:rPr>
          <w:rFonts w:ascii="Times New Roman"/>
          <w:b w:val="false"/>
          <w:i w:val="false"/>
          <w:color w:val="000000"/>
          <w:sz w:val="28"/>
        </w:rPr>
        <w:t>
      Алға қаласына – 253 193 мың теңге;</w:t>
      </w:r>
    </w:p>
    <w:p>
      <w:pPr>
        <w:spacing w:after="0"/>
        <w:ind w:left="0"/>
        <w:jc w:val="both"/>
      </w:pPr>
      <w:r>
        <w:rPr>
          <w:rFonts w:ascii="Times New Roman"/>
          <w:b w:val="false"/>
          <w:i w:val="false"/>
          <w:color w:val="000000"/>
          <w:sz w:val="28"/>
        </w:rPr>
        <w:t>
      Ақай ауылдық округіне – 57 193 мың теңге;</w:t>
      </w:r>
    </w:p>
    <w:p>
      <w:pPr>
        <w:spacing w:after="0"/>
        <w:ind w:left="0"/>
        <w:jc w:val="both"/>
      </w:pPr>
      <w:r>
        <w:rPr>
          <w:rFonts w:ascii="Times New Roman"/>
          <w:b w:val="false"/>
          <w:i w:val="false"/>
          <w:color w:val="000000"/>
          <w:sz w:val="28"/>
        </w:rPr>
        <w:t>
      Бесқоспа ауылдық округіне – 39 796 мың теңге;</w:t>
      </w:r>
    </w:p>
    <w:p>
      <w:pPr>
        <w:spacing w:after="0"/>
        <w:ind w:left="0"/>
        <w:jc w:val="both"/>
      </w:pPr>
      <w:r>
        <w:rPr>
          <w:rFonts w:ascii="Times New Roman"/>
          <w:b w:val="false"/>
          <w:i w:val="false"/>
          <w:color w:val="000000"/>
          <w:sz w:val="28"/>
        </w:rPr>
        <w:t>
      Бестамақ ауылдық округіне – 48 946 мың теңге;</w:t>
      </w:r>
    </w:p>
    <w:p>
      <w:pPr>
        <w:spacing w:after="0"/>
        <w:ind w:left="0"/>
        <w:jc w:val="both"/>
      </w:pPr>
      <w:r>
        <w:rPr>
          <w:rFonts w:ascii="Times New Roman"/>
          <w:b w:val="false"/>
          <w:i w:val="false"/>
          <w:color w:val="000000"/>
          <w:sz w:val="28"/>
        </w:rPr>
        <w:t>
      Қарабұлақ ауылдық округіне – 33 432 мың теңге;</w:t>
      </w:r>
    </w:p>
    <w:p>
      <w:pPr>
        <w:spacing w:after="0"/>
        <w:ind w:left="0"/>
        <w:jc w:val="both"/>
      </w:pPr>
      <w:r>
        <w:rPr>
          <w:rFonts w:ascii="Times New Roman"/>
          <w:b w:val="false"/>
          <w:i w:val="false"/>
          <w:color w:val="000000"/>
          <w:sz w:val="28"/>
        </w:rPr>
        <w:t>
      Қарағаш ауылдық округіне – 40 422 мың теңге;</w:t>
      </w:r>
    </w:p>
    <w:p>
      <w:pPr>
        <w:spacing w:after="0"/>
        <w:ind w:left="0"/>
        <w:jc w:val="both"/>
      </w:pPr>
      <w:r>
        <w:rPr>
          <w:rFonts w:ascii="Times New Roman"/>
          <w:b w:val="false"/>
          <w:i w:val="false"/>
          <w:color w:val="000000"/>
          <w:sz w:val="28"/>
        </w:rPr>
        <w:t>
      Қарақұдық ауылдық округіне – 79 318 мың теңге;</w:t>
      </w:r>
    </w:p>
    <w:p>
      <w:pPr>
        <w:spacing w:after="0"/>
        <w:ind w:left="0"/>
        <w:jc w:val="both"/>
      </w:pPr>
      <w:r>
        <w:rPr>
          <w:rFonts w:ascii="Times New Roman"/>
          <w:b w:val="false"/>
          <w:i w:val="false"/>
          <w:color w:val="000000"/>
          <w:sz w:val="28"/>
        </w:rPr>
        <w:t>
      Қарақобда ауылдық округіне – 39 446 мың теңге;</w:t>
      </w:r>
    </w:p>
    <w:p>
      <w:pPr>
        <w:spacing w:after="0"/>
        <w:ind w:left="0"/>
        <w:jc w:val="both"/>
      </w:pPr>
      <w:r>
        <w:rPr>
          <w:rFonts w:ascii="Times New Roman"/>
          <w:b w:val="false"/>
          <w:i w:val="false"/>
          <w:color w:val="000000"/>
          <w:sz w:val="28"/>
        </w:rPr>
        <w:t>
      Маржанбұлақ ауылдық округіне – 147 172 мың теңге;</w:t>
      </w:r>
    </w:p>
    <w:p>
      <w:pPr>
        <w:spacing w:after="0"/>
        <w:ind w:left="0"/>
        <w:jc w:val="both"/>
      </w:pPr>
      <w:r>
        <w:rPr>
          <w:rFonts w:ascii="Times New Roman"/>
          <w:b w:val="false"/>
          <w:i w:val="false"/>
          <w:color w:val="000000"/>
          <w:sz w:val="28"/>
        </w:rPr>
        <w:t>
      Сарықобда ауылдық округіне – 37 158 мың теңге;</w:t>
      </w:r>
    </w:p>
    <w:p>
      <w:pPr>
        <w:spacing w:after="0"/>
        <w:ind w:left="0"/>
        <w:jc w:val="both"/>
      </w:pPr>
      <w:r>
        <w:rPr>
          <w:rFonts w:ascii="Times New Roman"/>
          <w:b w:val="false"/>
          <w:i w:val="false"/>
          <w:color w:val="000000"/>
          <w:sz w:val="28"/>
        </w:rPr>
        <w:t>
      Тамды ауылдық округіне – 50 542 мың теңге;</w:t>
      </w:r>
    </w:p>
    <w:p>
      <w:pPr>
        <w:spacing w:after="0"/>
        <w:ind w:left="0"/>
        <w:jc w:val="both"/>
      </w:pPr>
      <w:r>
        <w:rPr>
          <w:rFonts w:ascii="Times New Roman"/>
          <w:b w:val="false"/>
          <w:i w:val="false"/>
          <w:color w:val="000000"/>
          <w:sz w:val="28"/>
        </w:rPr>
        <w:t>
      Тоқмансай ауылдық округіне – 39 720 мың теңге;</w:t>
      </w:r>
    </w:p>
    <w:p>
      <w:pPr>
        <w:spacing w:after="0"/>
        <w:ind w:left="0"/>
        <w:jc w:val="both"/>
      </w:pPr>
      <w:r>
        <w:rPr>
          <w:rFonts w:ascii="Times New Roman"/>
          <w:b w:val="false"/>
          <w:i w:val="false"/>
          <w:color w:val="000000"/>
          <w:sz w:val="28"/>
        </w:rPr>
        <w:t>
      Үшқұдық ауылдық округіне – 58 365 мың теңге.</w:t>
      </w:r>
    </w:p>
    <w:bookmarkStart w:name="z8" w:id="4"/>
    <w:p>
      <w:pPr>
        <w:spacing w:after="0"/>
        <w:ind w:left="0"/>
        <w:jc w:val="both"/>
      </w:pPr>
      <w:r>
        <w:rPr>
          <w:rFonts w:ascii="Times New Roman"/>
          <w:b w:val="false"/>
          <w:i w:val="false"/>
          <w:color w:val="000000"/>
          <w:sz w:val="28"/>
        </w:rPr>
        <w:t>
      6. 2025 жылға арналған аудандық бюджетінде мамандарды әлеуметтік қолдау шараларын іске асыруға республикалық бюджеттен кредиттер түскені ескерілсін.</w:t>
      </w:r>
    </w:p>
    <w:bookmarkEnd w:id="4"/>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5"/>
    <w:p>
      <w:pPr>
        <w:spacing w:after="0"/>
        <w:ind w:left="0"/>
        <w:jc w:val="both"/>
      </w:pPr>
      <w:r>
        <w:rPr>
          <w:rFonts w:ascii="Times New Roman"/>
          <w:b w:val="false"/>
          <w:i w:val="false"/>
          <w:color w:val="000000"/>
          <w:sz w:val="28"/>
        </w:rPr>
        <w:t>
      7. 2025 жылға арналған аудандық бюджетке Ұлттық қордан және республикалық бюджеттен ағымдағы нысаналы трансферттер және нысаналы даму трансферттері түскені ескерілсін:</w:t>
      </w:r>
    </w:p>
    <w:bookmarkEnd w:id="5"/>
    <w:p>
      <w:pPr>
        <w:spacing w:after="0"/>
        <w:ind w:left="0"/>
        <w:jc w:val="both"/>
      </w:pPr>
      <w:r>
        <w:rPr>
          <w:rFonts w:ascii="Times New Roman"/>
          <w:b w:val="false"/>
          <w:i w:val="false"/>
          <w:color w:val="000000"/>
          <w:sz w:val="28"/>
        </w:rPr>
        <w:t>
      1) сумен жабдықтау және су бұру жүйелерін дамытуға;</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3) көлік инфрақұрылымын дамытуға;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7)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bookmarkStart w:name="z10" w:id="6"/>
    <w:p>
      <w:pPr>
        <w:spacing w:after="0"/>
        <w:ind w:left="0"/>
        <w:jc w:val="both"/>
      </w:pPr>
      <w:r>
        <w:rPr>
          <w:rFonts w:ascii="Times New Roman"/>
          <w:b w:val="false"/>
          <w:i w:val="false"/>
          <w:color w:val="000000"/>
          <w:sz w:val="28"/>
        </w:rPr>
        <w:t>
      8. 2025 жылға арналған аудандық бюджетіне облыстық бюджеттен нысаналы ағымдағы трансферттер және нысаналы даму трансферттер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 бойынша іс-шараларды датыту және іске асыруға;</w:t>
      </w:r>
    </w:p>
    <w:p>
      <w:pPr>
        <w:spacing w:after="0"/>
        <w:ind w:left="0"/>
        <w:jc w:val="both"/>
      </w:pPr>
      <w:r>
        <w:rPr>
          <w:rFonts w:ascii="Times New Roman"/>
          <w:b w:val="false"/>
          <w:i w:val="false"/>
          <w:color w:val="000000"/>
          <w:sz w:val="28"/>
        </w:rPr>
        <w:t>
      5) спорт объектілерін дамытуға;</w:t>
      </w:r>
    </w:p>
    <w:p>
      <w:pPr>
        <w:spacing w:after="0"/>
        <w:ind w:left="0"/>
        <w:jc w:val="both"/>
      </w:pPr>
      <w:r>
        <w:rPr>
          <w:rFonts w:ascii="Times New Roman"/>
          <w:b w:val="false"/>
          <w:i w:val="false"/>
          <w:color w:val="000000"/>
          <w:sz w:val="28"/>
        </w:rPr>
        <w:t>
      6) көлік инфрақұрылымын дамытуға;</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10)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Алға аудандық мәслихатының 18.02.2025 </w:t>
      </w:r>
      <w:r>
        <w:rPr>
          <w:rFonts w:ascii="Times New Roman"/>
          <w:b w:val="false"/>
          <w:i w:val="false"/>
          <w:color w:val="000000"/>
          <w:sz w:val="28"/>
        </w:rPr>
        <w:t>№ 256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9. 2025 жылға ауданның жергілікті атқарушы органының резерві 72 891 мың теңге сомасында бекітілсін.</w:t>
      </w:r>
    </w:p>
    <w:bookmarkEnd w:id="7"/>
    <w:bookmarkStart w:name="z12" w:id="8"/>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1 қосымша</w:t>
            </w:r>
          </w:p>
        </w:tc>
      </w:tr>
    </w:tbl>
    <w:p>
      <w:pPr>
        <w:spacing w:after="0"/>
        <w:ind w:left="0"/>
        <w:jc w:val="left"/>
      </w:pPr>
      <w:r>
        <w:rPr>
          <w:rFonts w:ascii="Times New Roman"/>
          <w:b/>
          <w:i w:val="false"/>
          <w:color w:val="000000"/>
        </w:rPr>
        <w:t xml:space="preserve"> 2025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05.06.2025 </w:t>
      </w:r>
      <w:r>
        <w:rPr>
          <w:rFonts w:ascii="Times New Roman"/>
          <w:b w:val="false"/>
          <w:i w:val="false"/>
          <w:color w:val="ff0000"/>
          <w:sz w:val="28"/>
        </w:rPr>
        <w:t>№ 279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8 569 658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464 844,7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2 қосымша</w:t>
            </w:r>
          </w:p>
        </w:tc>
      </w:tr>
    </w:tbl>
    <w:p>
      <w:pPr>
        <w:spacing w:after="0"/>
        <w:ind w:left="0"/>
        <w:jc w:val="left"/>
      </w:pPr>
      <w:r>
        <w:rPr>
          <w:rFonts w:ascii="Times New Roman"/>
          <w:b/>
          <w:i w:val="false"/>
          <w:color w:val="000000"/>
        </w:rPr>
        <w:t xml:space="preserve"> 2026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1 826 175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235 шешіміне 3 қосымша</w:t>
            </w:r>
          </w:p>
        </w:tc>
      </w:tr>
    </w:tbl>
    <w:p>
      <w:pPr>
        <w:spacing w:after="0"/>
        <w:ind w:left="0"/>
        <w:jc w:val="left"/>
      </w:pPr>
      <w:r>
        <w:rPr>
          <w:rFonts w:ascii="Times New Roman"/>
          <w:b/>
          <w:i w:val="false"/>
          <w:color w:val="000000"/>
        </w:rPr>
        <w:t xml:space="preserve"> 2027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1 640 619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281 941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