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559bd" w14:textId="48559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116 "2024-2026 жылдарға арналған Қарағаш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20 қарашадағы № 218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Қарағаш ауылдық округ бюджетін бекіту туралы" 2023 жылғы 29 желтоқсандағы № 116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Қарағаш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134 495,9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126 634,9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137 123,5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- 2 627,6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2 627,6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- 2 627,6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126 634,9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126 634,9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126 634,9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тарнсферттерді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2 627,6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