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6f7f" w14:textId="0c16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57 966,2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