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746" w14:textId="4513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