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319" w14:textId="453b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77 761,8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69 124,8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