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7af0" w14:textId="7e27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123 "2024-2026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"2024-2026 жылдарға арналған Үшқұдық ауылдық округ бюджетін бекіту туралы" 2023 жылғы 29 желтоқсандағы № 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52 274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2 198,8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