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9ac" w14:textId="2888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122 "2024-2026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"2024-2026 жылдарға арналған Тоқмансай ауылдық округ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45 375,9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-1 596,9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1 596,9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- 1 596,9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