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059a" w14:textId="d660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