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23d" w14:textId="c42a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122 "2024-2026 жылдарға арналған Тоқмансай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Тоқмансай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- 1 596,9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