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0dca" w14:textId="52a0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118 "2024-2026 жылдарға арналған Қарақобда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Қарақобда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- 1 471,2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