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8760" w14:textId="5fe8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113 "2024-2026 жылдарға арналған Бесқоспа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Бесқоспа ауылдық округ бюджетін бекіту туралы" 2023 жылғы 29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кіріспемен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122 987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123 378,3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бюджетіне аудандық бюджеттен нысаналы ағымдағы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күрделі шығындарына - 75 381,1 мың теңге.";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