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67c7" w14:textId="b156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Әйтеке би аудандық бюджетін бекіту туралы</w:t>
      </w:r>
    </w:p>
    <w:p>
      <w:pPr>
        <w:spacing w:after="0"/>
        <w:ind w:left="0"/>
        <w:jc w:val="both"/>
      </w:pPr>
      <w:r>
        <w:rPr>
          <w:rFonts w:ascii="Times New Roman"/>
          <w:b w:val="false"/>
          <w:i w:val="false"/>
          <w:color w:val="000000"/>
          <w:sz w:val="28"/>
        </w:rPr>
        <w:t>Ақтөбе облысы Әйтеке би аудандық мәслихатының 2024 жылғы 26 желтоқсандағы № 291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келесідей көлемде бекітілсін:</w:t>
      </w:r>
    </w:p>
    <w:bookmarkEnd w:id="1"/>
    <w:p>
      <w:pPr>
        <w:spacing w:after="0"/>
        <w:ind w:left="0"/>
        <w:jc w:val="both"/>
      </w:pPr>
      <w:r>
        <w:rPr>
          <w:rFonts w:ascii="Times New Roman"/>
          <w:b w:val="false"/>
          <w:i w:val="false"/>
          <w:color w:val="000000"/>
          <w:sz w:val="28"/>
        </w:rPr>
        <w:t>
      1) кірістер – 6 747 721,6 мың теңге, оның ішінде:</w:t>
      </w:r>
    </w:p>
    <w:p>
      <w:pPr>
        <w:spacing w:after="0"/>
        <w:ind w:left="0"/>
        <w:jc w:val="both"/>
      </w:pPr>
      <w:r>
        <w:rPr>
          <w:rFonts w:ascii="Times New Roman"/>
          <w:b w:val="false"/>
          <w:i w:val="false"/>
          <w:color w:val="000000"/>
          <w:sz w:val="28"/>
        </w:rPr>
        <w:t>
      салықтық түсімдер – 2 053 581 мың теңге;</w:t>
      </w:r>
    </w:p>
    <w:p>
      <w:pPr>
        <w:spacing w:after="0"/>
        <w:ind w:left="0"/>
        <w:jc w:val="both"/>
      </w:pPr>
      <w:r>
        <w:rPr>
          <w:rFonts w:ascii="Times New Roman"/>
          <w:b w:val="false"/>
          <w:i w:val="false"/>
          <w:color w:val="000000"/>
          <w:sz w:val="28"/>
        </w:rPr>
        <w:t>
      салықтық емес түсімдер – 166 229 мың теңге;</w:t>
      </w:r>
    </w:p>
    <w:p>
      <w:pPr>
        <w:spacing w:after="0"/>
        <w:ind w:left="0"/>
        <w:jc w:val="both"/>
      </w:pPr>
      <w:r>
        <w:rPr>
          <w:rFonts w:ascii="Times New Roman"/>
          <w:b w:val="false"/>
          <w:i w:val="false"/>
          <w:color w:val="000000"/>
          <w:sz w:val="28"/>
        </w:rPr>
        <w:t>
      негізгі капиталды сатудан түсетін түсімдер – 10 600 мың теңге;</w:t>
      </w:r>
    </w:p>
    <w:p>
      <w:pPr>
        <w:spacing w:after="0"/>
        <w:ind w:left="0"/>
        <w:jc w:val="both"/>
      </w:pPr>
      <w:r>
        <w:rPr>
          <w:rFonts w:ascii="Times New Roman"/>
          <w:b w:val="false"/>
          <w:i w:val="false"/>
          <w:color w:val="000000"/>
          <w:sz w:val="28"/>
        </w:rPr>
        <w:t>
      трансферттер түсімдері – 4 517 311,6 мың теңге;</w:t>
      </w:r>
    </w:p>
    <w:p>
      <w:pPr>
        <w:spacing w:after="0"/>
        <w:ind w:left="0"/>
        <w:jc w:val="both"/>
      </w:pPr>
      <w:r>
        <w:rPr>
          <w:rFonts w:ascii="Times New Roman"/>
          <w:b w:val="false"/>
          <w:i w:val="false"/>
          <w:color w:val="000000"/>
          <w:sz w:val="28"/>
        </w:rPr>
        <w:t>
      2) шығындар – 7 750 290 мың теңге;</w:t>
      </w:r>
    </w:p>
    <w:p>
      <w:pPr>
        <w:spacing w:after="0"/>
        <w:ind w:left="0"/>
        <w:jc w:val="both"/>
      </w:pPr>
      <w:r>
        <w:rPr>
          <w:rFonts w:ascii="Times New Roman"/>
          <w:b w:val="false"/>
          <w:i w:val="false"/>
          <w:color w:val="000000"/>
          <w:sz w:val="28"/>
        </w:rPr>
        <w:t>
      3) таза бюджеттік кредит беру – - 6 619 мың теңге, оның ішінде:</w:t>
      </w:r>
    </w:p>
    <w:p>
      <w:pPr>
        <w:spacing w:after="0"/>
        <w:ind w:left="0"/>
        <w:jc w:val="both"/>
      </w:pPr>
      <w:r>
        <w:rPr>
          <w:rFonts w:ascii="Times New Roman"/>
          <w:b w:val="false"/>
          <w:i w:val="false"/>
          <w:color w:val="000000"/>
          <w:sz w:val="28"/>
        </w:rPr>
        <w:t>
      бюджеттік кредиттер – 88 470 мың теңге;</w:t>
      </w:r>
    </w:p>
    <w:p>
      <w:pPr>
        <w:spacing w:after="0"/>
        <w:ind w:left="0"/>
        <w:jc w:val="both"/>
      </w:pPr>
      <w:r>
        <w:rPr>
          <w:rFonts w:ascii="Times New Roman"/>
          <w:b w:val="false"/>
          <w:i w:val="false"/>
          <w:color w:val="000000"/>
          <w:sz w:val="28"/>
        </w:rPr>
        <w:t>
      бюджеттік кредиттерді өтеу – 95 089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- 995 949,4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995 949,4 мың теңге, оның ішінде:</w:t>
      </w:r>
    </w:p>
    <w:p>
      <w:pPr>
        <w:spacing w:after="0"/>
        <w:ind w:left="0"/>
        <w:jc w:val="both"/>
      </w:pPr>
      <w:r>
        <w:rPr>
          <w:rFonts w:ascii="Times New Roman"/>
          <w:b w:val="false"/>
          <w:i w:val="false"/>
          <w:color w:val="000000"/>
          <w:sz w:val="28"/>
        </w:rPr>
        <w:t>
      қарыздар түсімі – 88 470 мың теңге;</w:t>
      </w:r>
    </w:p>
    <w:p>
      <w:pPr>
        <w:spacing w:after="0"/>
        <w:ind w:left="0"/>
        <w:jc w:val="both"/>
      </w:pPr>
      <w:r>
        <w:rPr>
          <w:rFonts w:ascii="Times New Roman"/>
          <w:b w:val="false"/>
          <w:i w:val="false"/>
          <w:color w:val="000000"/>
          <w:sz w:val="28"/>
        </w:rPr>
        <w:t>
      қарыздарды өтеу – 95 089,3 мың теңге;</w:t>
      </w:r>
    </w:p>
    <w:p>
      <w:pPr>
        <w:spacing w:after="0"/>
        <w:ind w:left="0"/>
        <w:jc w:val="both"/>
      </w:pPr>
      <w:r>
        <w:rPr>
          <w:rFonts w:ascii="Times New Roman"/>
          <w:b w:val="false"/>
          <w:i w:val="false"/>
          <w:color w:val="000000"/>
          <w:sz w:val="28"/>
        </w:rPr>
        <w:t>
      7) бюджет қаражатының пайдаланылатын қалдықтары – 1 002 568,7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Әйтеке би аудандық мәслихатының 04.07.2025 </w:t>
      </w:r>
      <w:r>
        <w:rPr>
          <w:rFonts w:ascii="Times New Roman"/>
          <w:b w:val="false"/>
          <w:i w:val="false"/>
          <w:color w:val="000000"/>
          <w:sz w:val="28"/>
        </w:rPr>
        <w:t>№ 360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2025 жылға арналған аудандық бюджетте салық түсімдерінің жалпы сомасын мынадай мөлшерлерде бөлу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пайыз;</w:t>
      </w:r>
    </w:p>
    <w:p>
      <w:pPr>
        <w:spacing w:after="0"/>
        <w:ind w:left="0"/>
        <w:jc w:val="both"/>
      </w:pPr>
      <w:r>
        <w:rPr>
          <w:rFonts w:ascii="Times New Roman"/>
          <w:b w:val="false"/>
          <w:i w:val="false"/>
          <w:color w:val="000000"/>
          <w:sz w:val="28"/>
        </w:rPr>
        <w:t>
      2) әлеуметтік салық бойынша – 100 пайыз;</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 100 пайыз.</w:t>
      </w:r>
    </w:p>
    <w:bookmarkStart w:name="z5" w:id="3"/>
    <w:p>
      <w:pPr>
        <w:spacing w:after="0"/>
        <w:ind w:left="0"/>
        <w:jc w:val="both"/>
      </w:pPr>
      <w:r>
        <w:rPr>
          <w:rFonts w:ascii="Times New Roman"/>
          <w:b w:val="false"/>
          <w:i w:val="false"/>
          <w:color w:val="000000"/>
          <w:sz w:val="28"/>
        </w:rPr>
        <w:t xml:space="preserve">
      3. Мәліметке және басшылыққа алып, "2025-2027 жылдарға арналған республикалық бюджет туралы" Қазақстан Республикасының Заңының </w:t>
      </w:r>
      <w:r>
        <w:rPr>
          <w:rFonts w:ascii="Times New Roman"/>
          <w:b w:val="false"/>
          <w:i w:val="false"/>
          <w:color w:val="000000"/>
          <w:sz w:val="28"/>
        </w:rPr>
        <w:t>9 - бабына</w:t>
      </w:r>
      <w:r>
        <w:rPr>
          <w:rFonts w:ascii="Times New Roman"/>
          <w:b w:val="false"/>
          <w:i w:val="false"/>
          <w:color w:val="000000"/>
          <w:sz w:val="28"/>
        </w:rPr>
        <w:t xml:space="preserve"> сәйкес, 2025 жылғы 1 қаңтардан бастап белгіленді:</w:t>
      </w:r>
    </w:p>
    <w:bookmarkEnd w:id="3"/>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62 771 теңге;</w:t>
      </w:r>
    </w:p>
    <w:p>
      <w:pPr>
        <w:spacing w:after="0"/>
        <w:ind w:left="0"/>
        <w:jc w:val="both"/>
      </w:pPr>
      <w:r>
        <w:rPr>
          <w:rFonts w:ascii="Times New Roman"/>
          <w:b w:val="false"/>
          <w:i w:val="false"/>
          <w:color w:val="000000"/>
          <w:sz w:val="28"/>
        </w:rPr>
        <w:t>
      3)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облыстық бюджеттен аудандық бюджетке берілетін субвенциялар көлемі 861 092 мың теңге мөлшерінде белгіленсін.</w:t>
      </w:r>
    </w:p>
    <w:bookmarkEnd w:id="4"/>
    <w:bookmarkStart w:name="z7" w:id="5"/>
    <w:p>
      <w:pPr>
        <w:spacing w:after="0"/>
        <w:ind w:left="0"/>
        <w:jc w:val="both"/>
      </w:pPr>
      <w:r>
        <w:rPr>
          <w:rFonts w:ascii="Times New Roman"/>
          <w:b w:val="false"/>
          <w:i w:val="false"/>
          <w:color w:val="000000"/>
          <w:sz w:val="28"/>
        </w:rPr>
        <w:t>
      5. 2025 жылға арналған аудандық бюджетте функциялардың берілуіне байланысты республикалық және облыстық бюджеттердің шығындарын өтеуге 72 818 мың теңге трансферт көзделсін.</w:t>
      </w:r>
    </w:p>
    <w:bookmarkEnd w:id="5"/>
    <w:p>
      <w:pPr>
        <w:spacing w:after="0"/>
        <w:ind w:left="0"/>
        <w:jc w:val="both"/>
      </w:pPr>
      <w:r>
        <w:rPr>
          <w:rFonts w:ascii="Times New Roman"/>
          <w:b w:val="false"/>
          <w:i w:val="false"/>
          <w:color w:val="000000"/>
          <w:sz w:val="28"/>
        </w:rPr>
        <w:t>
      Көрсетілген трансферттер сомасын бөлу аудан әкімдігі қаулысы негізінде айқындалады.</w:t>
      </w:r>
    </w:p>
    <w:bookmarkStart w:name="z8" w:id="6"/>
    <w:p>
      <w:pPr>
        <w:spacing w:after="0"/>
        <w:ind w:left="0"/>
        <w:jc w:val="both"/>
      </w:pPr>
      <w:r>
        <w:rPr>
          <w:rFonts w:ascii="Times New Roman"/>
          <w:b w:val="false"/>
          <w:i w:val="false"/>
          <w:color w:val="000000"/>
          <w:sz w:val="28"/>
        </w:rPr>
        <w:t>
      6. 2025 жылға арналған аудандық бюджетте аудандық бюджеттен ауылдық округтер бюджеттеріне берілетін субвенциялар көлемі 186 015 мың теңге сомасында көзделсін, оның ішінде:</w:t>
      </w:r>
    </w:p>
    <w:bookmarkEnd w:id="6"/>
    <w:p>
      <w:pPr>
        <w:spacing w:after="0"/>
        <w:ind w:left="0"/>
        <w:jc w:val="both"/>
      </w:pPr>
      <w:r>
        <w:rPr>
          <w:rFonts w:ascii="Times New Roman"/>
          <w:b w:val="false"/>
          <w:i w:val="false"/>
          <w:color w:val="000000"/>
          <w:sz w:val="28"/>
        </w:rPr>
        <w:t>
      Әйке ауылдық округіне – 12 856 мың теңге;</w:t>
      </w:r>
    </w:p>
    <w:p>
      <w:pPr>
        <w:spacing w:after="0"/>
        <w:ind w:left="0"/>
        <w:jc w:val="both"/>
      </w:pPr>
      <w:r>
        <w:rPr>
          <w:rFonts w:ascii="Times New Roman"/>
          <w:b w:val="false"/>
          <w:i w:val="false"/>
          <w:color w:val="000000"/>
          <w:sz w:val="28"/>
        </w:rPr>
        <w:t>
      Ақкөл ауылдық округіне – 15 212 мың теңге;</w:t>
      </w:r>
    </w:p>
    <w:p>
      <w:pPr>
        <w:spacing w:after="0"/>
        <w:ind w:left="0"/>
        <w:jc w:val="both"/>
      </w:pPr>
      <w:r>
        <w:rPr>
          <w:rFonts w:ascii="Times New Roman"/>
          <w:b w:val="false"/>
          <w:i w:val="false"/>
          <w:color w:val="000000"/>
          <w:sz w:val="28"/>
        </w:rPr>
        <w:t>
      Ақтасты ауылдық округіне – 9 625 мың теңге;</w:t>
      </w:r>
    </w:p>
    <w:p>
      <w:pPr>
        <w:spacing w:after="0"/>
        <w:ind w:left="0"/>
        <w:jc w:val="both"/>
      </w:pPr>
      <w:r>
        <w:rPr>
          <w:rFonts w:ascii="Times New Roman"/>
          <w:b w:val="false"/>
          <w:i w:val="false"/>
          <w:color w:val="000000"/>
          <w:sz w:val="28"/>
        </w:rPr>
        <w:t>
      Аралтоғай ауылдық округіне – 15 310 мың теңге;</w:t>
      </w:r>
    </w:p>
    <w:p>
      <w:pPr>
        <w:spacing w:after="0"/>
        <w:ind w:left="0"/>
        <w:jc w:val="both"/>
      </w:pPr>
      <w:r>
        <w:rPr>
          <w:rFonts w:ascii="Times New Roman"/>
          <w:b w:val="false"/>
          <w:i w:val="false"/>
          <w:color w:val="000000"/>
          <w:sz w:val="28"/>
        </w:rPr>
        <w:t>
      Тұмабұлақ ауылдық округіне – 12 684 мың теңге;</w:t>
      </w:r>
    </w:p>
    <w:p>
      <w:pPr>
        <w:spacing w:after="0"/>
        <w:ind w:left="0"/>
        <w:jc w:val="both"/>
      </w:pPr>
      <w:r>
        <w:rPr>
          <w:rFonts w:ascii="Times New Roman"/>
          <w:b w:val="false"/>
          <w:i w:val="false"/>
          <w:color w:val="000000"/>
          <w:sz w:val="28"/>
        </w:rPr>
        <w:t>
      Жабасақ ауылдық округіне – 12 093 мың теңге;</w:t>
      </w:r>
    </w:p>
    <w:p>
      <w:pPr>
        <w:spacing w:after="0"/>
        <w:ind w:left="0"/>
        <w:jc w:val="both"/>
      </w:pPr>
      <w:r>
        <w:rPr>
          <w:rFonts w:ascii="Times New Roman"/>
          <w:b w:val="false"/>
          <w:i w:val="false"/>
          <w:color w:val="000000"/>
          <w:sz w:val="28"/>
        </w:rPr>
        <w:t>
      Жамбыл ауылдық округіне – 13 820 мың теңге;</w:t>
      </w:r>
    </w:p>
    <w:p>
      <w:pPr>
        <w:spacing w:after="0"/>
        <w:ind w:left="0"/>
        <w:jc w:val="both"/>
      </w:pPr>
      <w:r>
        <w:rPr>
          <w:rFonts w:ascii="Times New Roman"/>
          <w:b w:val="false"/>
          <w:i w:val="false"/>
          <w:color w:val="000000"/>
          <w:sz w:val="28"/>
        </w:rPr>
        <w:t>
      Қайрақты ауылдық округіне – 9 960 мың теңге;</w:t>
      </w:r>
    </w:p>
    <w:p>
      <w:pPr>
        <w:spacing w:after="0"/>
        <w:ind w:left="0"/>
        <w:jc w:val="both"/>
      </w:pPr>
      <w:r>
        <w:rPr>
          <w:rFonts w:ascii="Times New Roman"/>
          <w:b w:val="false"/>
          <w:i w:val="false"/>
          <w:color w:val="000000"/>
          <w:sz w:val="28"/>
        </w:rPr>
        <w:t>
      Қарабұтақ ауылдық округіне – 28 303 мың теңге;</w:t>
      </w:r>
    </w:p>
    <w:p>
      <w:pPr>
        <w:spacing w:after="0"/>
        <w:ind w:left="0"/>
        <w:jc w:val="both"/>
      </w:pPr>
      <w:r>
        <w:rPr>
          <w:rFonts w:ascii="Times New Roman"/>
          <w:b w:val="false"/>
          <w:i w:val="false"/>
          <w:color w:val="000000"/>
          <w:sz w:val="28"/>
        </w:rPr>
        <w:t>
      Құмқұдық ауылдық округіне – 12 662 мың теңге;</w:t>
      </w:r>
    </w:p>
    <w:p>
      <w:pPr>
        <w:spacing w:after="0"/>
        <w:ind w:left="0"/>
        <w:jc w:val="both"/>
      </w:pPr>
      <w:r>
        <w:rPr>
          <w:rFonts w:ascii="Times New Roman"/>
          <w:b w:val="false"/>
          <w:i w:val="false"/>
          <w:color w:val="000000"/>
          <w:sz w:val="28"/>
        </w:rPr>
        <w:t>
      Қызылжұлдыз ауылдық округіне – 13 293 мың теңге;</w:t>
      </w:r>
    </w:p>
    <w:p>
      <w:pPr>
        <w:spacing w:after="0"/>
        <w:ind w:left="0"/>
        <w:jc w:val="both"/>
      </w:pPr>
      <w:r>
        <w:rPr>
          <w:rFonts w:ascii="Times New Roman"/>
          <w:b w:val="false"/>
          <w:i w:val="false"/>
          <w:color w:val="000000"/>
          <w:sz w:val="28"/>
        </w:rPr>
        <w:t>
      Сарат ауылдық округіне – 10 429 мың теңге;</w:t>
      </w:r>
    </w:p>
    <w:p>
      <w:pPr>
        <w:spacing w:after="0"/>
        <w:ind w:left="0"/>
        <w:jc w:val="both"/>
      </w:pPr>
      <w:r>
        <w:rPr>
          <w:rFonts w:ascii="Times New Roman"/>
          <w:b w:val="false"/>
          <w:i w:val="false"/>
          <w:color w:val="000000"/>
          <w:sz w:val="28"/>
        </w:rPr>
        <w:t>
      Сұлукөл ауылдық округіне – 9 927 мың теңге;</w:t>
      </w:r>
    </w:p>
    <w:p>
      <w:pPr>
        <w:spacing w:after="0"/>
        <w:ind w:left="0"/>
        <w:jc w:val="both"/>
      </w:pPr>
      <w:r>
        <w:rPr>
          <w:rFonts w:ascii="Times New Roman"/>
          <w:b w:val="false"/>
          <w:i w:val="false"/>
          <w:color w:val="000000"/>
          <w:sz w:val="28"/>
        </w:rPr>
        <w:t>
      Ұшқатты ауылдық округіне – 9 841 мың теңге.</w:t>
      </w:r>
    </w:p>
    <w:bookmarkStart w:name="z9" w:id="7"/>
    <w:p>
      <w:pPr>
        <w:spacing w:after="0"/>
        <w:ind w:left="0"/>
        <w:jc w:val="both"/>
      </w:pPr>
      <w:r>
        <w:rPr>
          <w:rFonts w:ascii="Times New Roman"/>
          <w:b w:val="false"/>
          <w:i w:val="false"/>
          <w:color w:val="000000"/>
          <w:sz w:val="28"/>
        </w:rPr>
        <w:t>
      7. 2025 жылға арналған аудандық бюджетте мамандарды әлеуметтік қолдау шараларын іске асыруға республикалық бюджеттен кредиттер түсімдері ескерілсін.</w:t>
      </w:r>
    </w:p>
    <w:bookmarkEnd w:id="7"/>
    <w:p>
      <w:pPr>
        <w:spacing w:after="0"/>
        <w:ind w:left="0"/>
        <w:jc w:val="both"/>
      </w:pPr>
      <w:r>
        <w:rPr>
          <w:rFonts w:ascii="Times New Roman"/>
          <w:b w:val="false"/>
          <w:i w:val="false"/>
          <w:color w:val="000000"/>
          <w:sz w:val="28"/>
        </w:rPr>
        <w:t>
      Кредиттердің көрсетілген сомаларын бөлу аудан әкімдігінің қаулысы негізінде айқындалады.</w:t>
      </w:r>
    </w:p>
    <w:bookmarkStart w:name="z10" w:id="8"/>
    <w:p>
      <w:pPr>
        <w:spacing w:after="0"/>
        <w:ind w:left="0"/>
        <w:jc w:val="both"/>
      </w:pPr>
      <w:r>
        <w:rPr>
          <w:rFonts w:ascii="Times New Roman"/>
          <w:b w:val="false"/>
          <w:i w:val="false"/>
          <w:color w:val="000000"/>
          <w:sz w:val="28"/>
        </w:rPr>
        <w:t>
      8. 2025 жылға арналған аудандық және облыстық бюджетте ауылдық округтер бюджеттеріне ағымдағы нысаналы трансферттер көзделсін:</w:t>
      </w:r>
    </w:p>
    <w:bookmarkEnd w:id="8"/>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мемлекеттік органның күрделі шығыстарына;</w:t>
      </w:r>
    </w:p>
    <w:p>
      <w:pPr>
        <w:spacing w:after="0"/>
        <w:ind w:left="0"/>
        <w:jc w:val="both"/>
      </w:pPr>
      <w:r>
        <w:rPr>
          <w:rFonts w:ascii="Times New Roman"/>
          <w:b w:val="false"/>
          <w:i w:val="false"/>
          <w:color w:val="000000"/>
          <w:sz w:val="28"/>
        </w:rPr>
        <w:t>
      3) мұқтаж азаматтарға үйде әлеуметтік көмек көрсетуге;</w:t>
      </w:r>
    </w:p>
    <w:p>
      <w:pPr>
        <w:spacing w:after="0"/>
        <w:ind w:left="0"/>
        <w:jc w:val="both"/>
      </w:pPr>
      <w:r>
        <w:rPr>
          <w:rFonts w:ascii="Times New Roman"/>
          <w:b w:val="false"/>
          <w:i w:val="false"/>
          <w:color w:val="000000"/>
          <w:sz w:val="28"/>
        </w:rPr>
        <w:t>
      4) елді мекендердегі көшелерді жарықтандыруға;</w:t>
      </w:r>
    </w:p>
    <w:p>
      <w:pPr>
        <w:spacing w:after="0"/>
        <w:ind w:left="0"/>
        <w:jc w:val="both"/>
      </w:pPr>
      <w:r>
        <w:rPr>
          <w:rFonts w:ascii="Times New Roman"/>
          <w:b w:val="false"/>
          <w:i w:val="false"/>
          <w:color w:val="000000"/>
          <w:sz w:val="28"/>
        </w:rPr>
        <w:t>
      5) елді мекендердің санитариясын қамтамасыз етуге;</w:t>
      </w:r>
    </w:p>
    <w:p>
      <w:pPr>
        <w:spacing w:after="0"/>
        <w:ind w:left="0"/>
        <w:jc w:val="both"/>
      </w:pPr>
      <w:r>
        <w:rPr>
          <w:rFonts w:ascii="Times New Roman"/>
          <w:b w:val="false"/>
          <w:i w:val="false"/>
          <w:color w:val="000000"/>
          <w:sz w:val="28"/>
        </w:rPr>
        <w:t>
      6) елді мекендерді абаттандыру мен көгалдандыруға;</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жолдарының жұмыс істеуін қамтамасыз етуге;</w:t>
      </w:r>
    </w:p>
    <w:p>
      <w:pPr>
        <w:spacing w:after="0"/>
        <w:ind w:left="0"/>
        <w:jc w:val="both"/>
      </w:pPr>
      <w:r>
        <w:rPr>
          <w:rFonts w:ascii="Times New Roman"/>
          <w:b w:val="false"/>
          <w:i w:val="false"/>
          <w:color w:val="000000"/>
          <w:sz w:val="28"/>
        </w:rPr>
        <w:t>
      8) аудандық маңызы бар қалаларда,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9) "Ауыл-Ел бесігі" жобасы шеңберінде ауылдық елді мекендердегі әлеуметтік және инженерлік инфрақұрылымды дамытуға.</w:t>
      </w:r>
    </w:p>
    <w:p>
      <w:pPr>
        <w:spacing w:after="0"/>
        <w:ind w:left="0"/>
        <w:jc w:val="both"/>
      </w:pPr>
      <w:r>
        <w:rPr>
          <w:rFonts w:ascii="Times New Roman"/>
          <w:b w:val="false"/>
          <w:i w:val="false"/>
          <w:color w:val="000000"/>
          <w:sz w:val="28"/>
        </w:rPr>
        <w:t>
      Көрсетілген трансферттер сомасын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2025 жылға арналған аудандық бюджетте республикалық бюджеттен ағымдағы нысаналы трансферттердің және даму трансферттердің түсімдері ескерілсін:</w:t>
      </w:r>
    </w:p>
    <w:bookmarkEnd w:id="9"/>
    <w:p>
      <w:pPr>
        <w:spacing w:after="0"/>
        <w:ind w:left="0"/>
        <w:jc w:val="both"/>
      </w:pPr>
      <w:r>
        <w:rPr>
          <w:rFonts w:ascii="Times New Roman"/>
          <w:b w:val="false"/>
          <w:i w:val="false"/>
          <w:color w:val="000000"/>
          <w:sz w:val="28"/>
        </w:rPr>
        <w:t>
      1) мемлекеттік атаулы әлеуметтік көмекке;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4)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5)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6) елді мекендердегі сумен жабдықтау және су бұру жүйелерін дамытуға.</w:t>
      </w:r>
    </w:p>
    <w:bookmarkStart w:name="z12" w:id="10"/>
    <w:p>
      <w:pPr>
        <w:spacing w:after="0"/>
        <w:ind w:left="0"/>
        <w:jc w:val="both"/>
      </w:pPr>
      <w:r>
        <w:rPr>
          <w:rFonts w:ascii="Times New Roman"/>
          <w:b w:val="false"/>
          <w:i w:val="false"/>
          <w:color w:val="000000"/>
          <w:sz w:val="28"/>
        </w:rPr>
        <w:t>
      10. 2025 жылға арналған аудандық бюджетте облыстық бюджеттен нысаналы ағымдағы трансферттер және даму трансферттердің түсімі ескерілсін:</w:t>
      </w:r>
    </w:p>
    <w:bookmarkEnd w:id="10"/>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көлiк инфрақұрылымының басым жобаларын қаржыландыруға;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Көрсетілген трансферттер сомасын бөлу аудан әкімдігінің қаулысы негізінде айқындалады.</w:t>
      </w:r>
    </w:p>
    <w:bookmarkStart w:name="z13" w:id="11"/>
    <w:p>
      <w:pPr>
        <w:spacing w:after="0"/>
        <w:ind w:left="0"/>
        <w:jc w:val="both"/>
      </w:pPr>
      <w:r>
        <w:rPr>
          <w:rFonts w:ascii="Times New Roman"/>
          <w:b w:val="false"/>
          <w:i w:val="false"/>
          <w:color w:val="000000"/>
          <w:sz w:val="28"/>
        </w:rPr>
        <w:t>
      11. 2025 жылға арналған ауданның жергілікті атқарушы органының резерві 37 511 мың теңге сомасында бекітілсін.</w:t>
      </w:r>
    </w:p>
    <w:bookmarkEnd w:id="11"/>
    <w:bookmarkStart w:name="z14" w:id="12"/>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26 желтоқсандағы № 291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Әйтеке би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Әйтеке би аудандық мәслихатының 04.07.2025 </w:t>
      </w:r>
      <w:r>
        <w:rPr>
          <w:rFonts w:ascii="Times New Roman"/>
          <w:b w:val="false"/>
          <w:i w:val="false"/>
          <w:color w:val="ff0000"/>
          <w:sz w:val="28"/>
        </w:rPr>
        <w:t>№ 360</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w:t>
            </w:r>
          </w:p>
          <w:p>
            <w:pPr>
              <w:spacing w:after="20"/>
              <w:ind w:left="20"/>
              <w:jc w:val="both"/>
            </w:pPr>
            <w:r>
              <w:rPr>
                <w:rFonts w:ascii="Times New Roman"/>
                <w:b w:val="false"/>
                <w:i w:val="false"/>
                <w:color w:val="000000"/>
                <w:sz w:val="20"/>
              </w:rPr>
              <w:t>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26 желтоқсандағы № 291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w:t>
            </w:r>
          </w:p>
          <w:p>
            <w:pPr>
              <w:spacing w:after="20"/>
              <w:ind w:left="20"/>
              <w:jc w:val="both"/>
            </w:pPr>
            <w:r>
              <w:rPr>
                <w:rFonts w:ascii="Times New Roman"/>
                <w:b w:val="false"/>
                <w:i w:val="false"/>
                <w:color w:val="000000"/>
                <w:sz w:val="20"/>
              </w:rPr>
              <w:t>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мемлекттік саясатты іске асыру және ауданның (облыстық маңызы бар қаланың) аумағын ыңғайлы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26 желтоқсандағы № 291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жекешеліндіруден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мемлекттік саясатты іске асыру және ауданның (облыстық маңызы бар қаланың) аумағын ыңғайлы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