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58bdc" w14:textId="6758b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аудандық мәслихаттың 2024 жылғы 16 қаңтардағы № 167 "2024–2026 жылдарға арналған Сарат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2024 жылғы 21 қарашадағы № 279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Әйтеке би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Әйтеке би аудандық мәслихаттың "2024-2026 жылдарға арналған Сарат ауылдық округінің бюджетін бекіту туралы" 2024 жылғы 16 қаңтардағы № 167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Сарат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2024 жылға келесідей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67388,4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2938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64450,4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67699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− 0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− 0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− -310,6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− 310,6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310,6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қарашадағы № 279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қаңтардағы № 167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Сарат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64450,4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