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a260" w14:textId="d87a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2024 жылғы 16 қаңтардағы № 159 "2024-2026 жылдарға арналған Ақкөл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21 қарашадағы № 271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Ақкөл ауылдық округінің бюджетін бекіту туралы" 2024 жылғы 16 қаңтардағы № 159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–39545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39696,9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151,9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қарашадағы № 271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қаңтардағы № 159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