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862f" w14:textId="6ce8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155 "2024 - 2026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Әйке ауылдық округінің бюджетін бекіту туралы" 2024 жылғы 16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162267,3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142045,3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204009,7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41742,4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