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f66d" w14:textId="682f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162 "2024-2026 жылдарға арналған Жабасақ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 қыркүйектегі № 255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Жабасақ ауылдық округінің бюджетін бекіту туралы" 2024 жылғы 16 қаңтардағы № 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Жабасақ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57061,8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- 21754,8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21754,8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21754,8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қыркүйектегі № 255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Жабасақ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