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182a" w14:textId="1f71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2024 жылғы 16 қаңтардағы № 155 "2024 - 2026 жылдарға арналған Әйке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28 маусымдағы № 231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Әйке ауылдық округінің бюджетін бекіту туралы" 2024 жылғы 16 қаңтардағы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166946,3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149324,3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208688,7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41742,4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маусымдағы № 231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