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b881" w14:textId="16ab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"West Gold Mining Limited" жеке компаниясына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2024 жылғы 28 тамыздағы № 216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"West Gold Mining Limited" жеке компаниясының директоры Е.Т.Бекеновтың 2024 жылғы 11 маусымдағы ЖТ-2024-04351070 жазған өтініші негізінде,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"West Gold Mining Limited" жеке компаниясына пайдалы қазбаларды барлау жұмыстарын жүргізу үшін, Әйтеке би ауданы, "Қоскөл-1" учаскесінде орналасқан 4255-ТПИ шарты бойынша жалпы алаңы 1577,0 гектар жер учаскелеріне жер пайдаланушылардан алып қоймай, 2025 жылдың 22 қарашаға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"West Gold Mining Limited" жеке компаниясы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