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0839" w14:textId="e650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"MGM Minerals"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2024 жылғы 28 тамыздағы № 215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"MGM Minerals" жауапкершілігі шектеулі серіктестігінің директоры Е.Т.Бекеновтың 2024 жылғы 26 маусымдағы ЗТ-2024-04498094 жазған өтініші негізінде,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"MGM Minerals" жауапкершілігі шектеулі серіктестігіне қатты пайдалы қазбаларды барлау жұмыстарын жүргізу үшін, Әйтеке би ауданында орналасқан 761-EL лицензиясы бойынша жалпы алаңы 2020,0 гектар жер учаскелеріне жер пайдаланушылардан алып қоймай, 2026 жылдың 17 тамызына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"MGM Minerals" жауапкершілігі шектеулі серіктестігі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Алдабергенов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