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70e9" w14:textId="a247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203 шешімі. Күші жойылды - Ақтөбе облысы Әйтеке би аудандық мәслихатының 2024 жылғы 2 қыркүйектегі № 257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02.09.2024 № 257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15)-тармақшасына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203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бойынша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қалдықтардың жиналған жылдық шамасы,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иеліктері және абаттандырылмаған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санаторилар,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