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bcd9" w14:textId="9bdb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161 "2024 - 2026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Тұмабұлақ ауылдық округінің бюджетін бекіту туралы" 2024 жылғы 16 қаңтардағы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