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eb4a" w14:textId="763e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№158 "2024 – 2026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Ақтасты ауылдық округінің бюджетін бекіту туралы" 2024 жылғы 16 қаңтардағы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61832,6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52945,6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1401,4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