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265f" w14:textId="bcd2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2024 жылғы 16 қаңтардағы № 155 "2024 - 2026 жылдарға арналған Әйке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2024 жылғы 23 сәуірдегі № 187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"2024-2026 жылдарға арналған Әйке ауылдық округінің бюджетін бекіту туралы" 2024 жылғы 16 қаңтардағы № 155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Әйке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2024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166826,3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15122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151704,3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208568,7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– 41742,4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сәуірдегі № 187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қантардағы № 155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Әйке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елдімекендердегі әлеуметтік және инженерлік инфрақұрылым бойынша іс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