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f7ec" w14:textId="f8df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Әйтеке би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16 қаңтардағы № 170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Әйтеке би аудандық мәслихатының 24.10.2024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Әйтеке би ауданының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бірақ басшы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жылғы арналған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несие:</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4" w:id="2"/>
    <w:p>
      <w:pPr>
        <w:spacing w:after="0"/>
        <w:ind w:left="0"/>
        <w:jc w:val="both"/>
      </w:pPr>
      <w:r>
        <w:rPr>
          <w:rFonts w:ascii="Times New Roman"/>
          <w:b w:val="false"/>
          <w:i w:val="false"/>
          <w:color w:val="000000"/>
          <w:sz w:val="28"/>
        </w:rPr>
        <w:t>
      2. "Әйтеке би аудандық мәслихатының аппараты" ММ-сі заңнамада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bookmarkStart w:name="z5" w:id="3"/>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