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0232" w14:textId="1310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Үшқатты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16 қаңтардағы № 169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Үшқатты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"2024-2026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Үшқатты ауылдық округ бюджетіне аудандық бюджеттен берілген 21002 мың теңге сомасында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Үшқатты ауылдық округ бюджетіне аудандық бюджеттен 12469 мың теңге сомасында ағымдағы нысаналы трансферт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Үшқатты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Үшқатты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