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7836" w14:textId="b577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Қызылжұлдыз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166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78786,2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70736,2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Қызылжұлдыз ауылдық округінің бюджетіне аудандық бюджеттен берілген 20000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Қызылжұлдыз ауылдық округ бюджетіне аудандық бюджеттен 29311 мың теңге сомасында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Қызылжұлдыз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Қызылжұлдыз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